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</w:t>
      </w:r>
      <w:r>
        <w:rPr>
          <w:rStyle w:val="cat-PhoneNumbergrp-27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Style w:val="cat-Dategrp-8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Филиппова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оссии, русским языком владеющего</w:t>
      </w:r>
      <w:r>
        <w:rPr>
          <w:rFonts w:ascii="Times New Roman" w:eastAsia="Times New Roman" w:hAnsi="Times New Roman" w:cs="Times New Roman"/>
          <w:sz w:val="26"/>
          <w:szCs w:val="26"/>
        </w:rPr>
        <w:t>, в у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лугах </w:t>
      </w:r>
      <w:r>
        <w:rPr>
          <w:rFonts w:ascii="Times New Roman" w:eastAsia="Times New Roman" w:hAnsi="Times New Roman" w:cs="Times New Roman"/>
          <w:sz w:val="26"/>
          <w:szCs w:val="26"/>
        </w:rPr>
        <w:t>переводчика не нуждающегося,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Style w:val="cat-User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ранее 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 к административной ответственности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Филиппов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мере </w:t>
      </w:r>
      <w:r>
        <w:rPr>
          <w:rStyle w:val="cat-User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586230804050569 от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Филиппов </w:t>
      </w:r>
      <w:r>
        <w:rPr>
          <w:rStyle w:val="cat-UserDefinedgrp-4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</w:t>
      </w:r>
      <w:r>
        <w:rPr>
          <w:rFonts w:ascii="Times New Roman" w:eastAsia="Times New Roman" w:hAnsi="Times New Roman" w:cs="Times New Roman"/>
          <w:sz w:val="26"/>
          <w:szCs w:val="26"/>
        </w:rPr>
        <w:t>либо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6rplc-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Филиппова 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Филиппова 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18810586230804050569 от </w:t>
      </w:r>
      <w:r>
        <w:rPr>
          <w:rStyle w:val="cat-UserDefinedgrp-4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11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18810886230920088271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14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5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Филиппова </w:t>
      </w:r>
      <w:r>
        <w:rPr>
          <w:rStyle w:val="cat-UserDefinedgrp-38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Филиппова </w:t>
      </w:r>
      <w:r>
        <w:rPr>
          <w:rStyle w:val="cat-UserDefinedgrp-4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инистративного штрафа размере </w:t>
      </w:r>
      <w:r>
        <w:rPr>
          <w:rStyle w:val="cat-UserDefinedgrp-48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</w:t>
      </w:r>
      <w:r>
        <w:rPr>
          <w:rStyle w:val="cat-Addressgrp-4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5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(номер казначейского счета) 03100643000000018700, БИК </w:t>
      </w:r>
      <w:r>
        <w:rPr>
          <w:rStyle w:val="cat-PhoneNumbergrp-29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0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1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2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0412365400675021802320114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</w:t>
      </w:r>
      <w:r>
        <w:rPr>
          <w:rStyle w:val="cat-Addressgrp-7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56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</w:pPr>
      <w:r>
        <w:rPr>
          <w:rStyle w:val="cat-UserDefinedgrp-49rplc-5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11rplc-23">
    <w:name w:val="cat-UserDefined grp-11 rplc-23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OrganizationNamegrp-26rplc-29">
    <w:name w:val="cat-OrganizationName grp-26 rplc-29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11rplc-37">
    <w:name w:val="cat-UserDefined grp-11 rplc-37"/>
    <w:basedOn w:val="DefaultParagraphFont"/>
  </w:style>
  <w:style w:type="character" w:customStyle="1" w:styleId="cat-UserDefinedgrp-14rplc-39">
    <w:name w:val="cat-UserDefined grp-14 rplc-39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UserDefinedgrp-47rplc-46">
    <w:name w:val="cat-UserDefined grp-47 rplc-46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Addressgrp-6rplc-56">
    <w:name w:val="cat-Address grp-6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1rplc-58">
    <w:name w:val="cat-FIO grp-21 rplc-58"/>
    <w:basedOn w:val="DefaultParagraphFont"/>
  </w:style>
  <w:style w:type="character" w:customStyle="1" w:styleId="cat-UserDefinedgrp-49rplc-59">
    <w:name w:val="cat-UserDefined grp-4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